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05-757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10055240000533574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Р.К., 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Алыев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Алыеву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Алыева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Рашада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0412365400135007572520181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